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of the Dead; a holiday celebrated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whimsical skeleton which represents death and is a used as a decoration on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resin used to make incense which is burned on Day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charms are often used to decorate “las ofrendas” on Day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craft made by cutting tissue paper into elaborate designs.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altar set up to honor and remember an ancestor.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cemetery; cemeteries are often cleaned and decorated prior to the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marigolds often referred to as “el flor del muerto”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Candle; candles are often lit in cemeteries.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 of the Dead. A sweet roll which is traditionally baked as a part of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representation of a skull used on Day of the Dead. </w:t>
            </w:r>
          </w:p>
        </w:tc>
      </w:tr>
    </w:tbl>
    <w:p>
      <w:pPr>
        <w:pStyle w:val="WordBankMedium"/>
      </w:pPr>
      <w:r>
        <w:t xml:space="preserve">   El dia de los muertos    </w:t>
      </w:r>
      <w:r>
        <w:t xml:space="preserve">   El Papel Picado    </w:t>
      </w:r>
      <w:r>
        <w:t xml:space="preserve">   La Ofrenda    </w:t>
      </w:r>
      <w:r>
        <w:t xml:space="preserve">   El Pan de Muerto    </w:t>
      </w:r>
      <w:r>
        <w:t xml:space="preserve">   La Vela    </w:t>
      </w:r>
      <w:r>
        <w:t xml:space="preserve">   El Copal    </w:t>
      </w:r>
      <w:r>
        <w:t xml:space="preserve">   El Milagro    </w:t>
      </w:r>
      <w:r>
        <w:t xml:space="preserve">   El Cementerio    </w:t>
      </w:r>
      <w:r>
        <w:t xml:space="preserve">   El Cempazuchitl-    </w:t>
      </w:r>
      <w:r>
        <w:t xml:space="preserve">   La Calaca    </w:t>
      </w:r>
      <w:r>
        <w:t xml:space="preserve">   La Calavera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</dc:title>
  <dcterms:created xsi:type="dcterms:W3CDTF">2021-10-11T06:03:30Z</dcterms:created>
  <dcterms:modified xsi:type="dcterms:W3CDTF">2021-10-11T06:03:30Z</dcterms:modified>
</cp:coreProperties>
</file>