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 diario de una araña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conejo    </w:t>
      </w:r>
      <w:r>
        <w:t xml:space="preserve">   kilo    </w:t>
      </w:r>
      <w:r>
        <w:t xml:space="preserve">   copa    </w:t>
      </w:r>
      <w:r>
        <w:t xml:space="preserve">   curo    </w:t>
      </w:r>
      <w:r>
        <w:t xml:space="preserve">   saque    </w:t>
      </w:r>
      <w:r>
        <w:t xml:space="preserve">   cuna    </w:t>
      </w:r>
      <w:r>
        <w:t xml:space="preserve">   quita    </w:t>
      </w:r>
      <w:r>
        <w:t xml:space="preserve">   comun    </w:t>
      </w:r>
      <w:r>
        <w:t xml:space="preserve">   queso    </w:t>
      </w:r>
      <w:r>
        <w:t xml:space="preserve">   kiwi    </w:t>
      </w:r>
      <w:r>
        <w:t xml:space="preserve">   casa    </w:t>
      </w:r>
      <w:r>
        <w:t xml:space="preserve">   koala    </w:t>
      </w:r>
      <w:r>
        <w:t xml:space="preserve">   parque    </w:t>
      </w:r>
      <w:r>
        <w:t xml:space="preserve">   busco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diario de una araña</dc:title>
  <dcterms:created xsi:type="dcterms:W3CDTF">2021-10-11T06:02:46Z</dcterms:created>
  <dcterms:modified xsi:type="dcterms:W3CDTF">2021-10-11T06:02:46Z</dcterms:modified>
</cp:coreProperties>
</file>