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dormitorio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chest of drawers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ceiling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curtains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picture</w:t>
            </w:r>
          </w:p>
        </w:tc>
      </w:tr>
    </w:tbl>
    <w:p>
      <w:pPr>
        <w:pStyle w:val="WordBankSmall"/>
      </w:pPr>
      <w:r>
        <w:t xml:space="preserve">   cama    </w:t>
      </w:r>
      <w:r>
        <w:t xml:space="preserve">   puerta    </w:t>
      </w:r>
      <w:r>
        <w:t xml:space="preserve">   lampara    </w:t>
      </w:r>
      <w:r>
        <w:t xml:space="preserve">   alfombra    </w:t>
      </w:r>
      <w:r>
        <w:t xml:space="preserve">   mesita    </w:t>
      </w:r>
      <w:r>
        <w:t xml:space="preserve">   cuadro    </w:t>
      </w:r>
      <w:r>
        <w:t xml:space="preserve">   espejo    </w:t>
      </w:r>
      <w:r>
        <w:t xml:space="preserve">   pared    </w:t>
      </w:r>
      <w:r>
        <w:t xml:space="preserve">   cortinas    </w:t>
      </w:r>
      <w:r>
        <w:t xml:space="preserve">   suelo    </w:t>
      </w:r>
      <w:r>
        <w:t xml:space="preserve">   escritorio    </w:t>
      </w:r>
      <w:r>
        <w:t xml:space="preserve">   silla    </w:t>
      </w:r>
      <w:r>
        <w:t xml:space="preserve">   armario    </w:t>
      </w:r>
      <w:r>
        <w:t xml:space="preserve">   techo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dormitorio</dc:title>
  <dcterms:created xsi:type="dcterms:W3CDTF">2021-10-11T06:04:15Z</dcterms:created>
  <dcterms:modified xsi:type="dcterms:W3CDTF">2021-10-11T06:04:15Z</dcterms:modified>
</cp:coreProperties>
</file>