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dormitorio!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Dónde guardar su 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sala tiene un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madre ________ en la cocina.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comer.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naranja 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duermes.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 qué color es el pasto?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________ tiene libros.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________ están en la ventana.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el piso de la sala de estar.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cristal 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_________ a la derecha de la cama.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____ detras de la mesa.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Puede comprobar usted mismo.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_____ el mejor.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dormitorio!</dc:title>
  <dcterms:created xsi:type="dcterms:W3CDTF">2021-10-11T06:02:43Z</dcterms:created>
  <dcterms:modified xsi:type="dcterms:W3CDTF">2021-10-11T06:02:43Z</dcterms:modified>
</cp:coreProperties>
</file>