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estudio de la 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Esa disciplina explica el mecanismo de integración y comunicación verbal al interior y al exterior de un grupo étnico o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Ciencia que estudia la producción, distribución y consumo de los bienes, así como las relaciones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refiere a los hechos que coinciden en 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proviene de la palabra veranum, relativo a la temporada de más intenso verdor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Estudio de los hechos como una continuidad progresiva.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Esa ciencia explica cómo se han generado las sociedades.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proviene de prima (primer) y vera (verdor), “el primer verdor”.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proviene de “autumnus”, que llega a la plenitud Renacentista  /  Adquiere un carácter secular (apartado de la religión).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Periodo de siete días, significa periodo de germinación de una semilla.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 latín mensis y este a su vez del griego mene que quiere decir luna: más específicamente el período que tarda la Luna en dar una vuelta alrededor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Esta disciplina le permite al historiador calcular las probabilidades de que ocurra un acontecimiento según el registro de su frecuencia.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Momentos pre escriturales.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cuenta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Estudio y técnica para descifrar las formas antiguas de escritura.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 desarrolla de manera sucesiva a lo largo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 ella nace la Historia en el siglo V antes de Cristo.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la ciencia que estudia a las sociedades según las evidencias materiales que dejan.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Intelectual de origen griego, autor de “las Guerras del Peloponeso”. Sostenía que el interés principal de la Historia debe ser la búsqueda de la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Tiempo que emplea la Tierra en dar una vuelta sobre sí misma (dar luz y energía)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Estudio científico de las monedas, medallas y medallones.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ciencia que estudia a las sociedades según los cambios en sus estructuras físicas y en sus hábitos colectivos.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Estudio de los documentos para verificar su autenticidad.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Estudio de las ramas familiares de algún personaje en particular Genealogía es una serie de divisiones temporales, que se establecen para poder comprender los acontecimientos según su duración.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Lapso de tiempo equivalente a la veinticuatrena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día de 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periodo de tiempo que la tierra tarda en dar una vuelta completa alrededor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está muy seguro del carácter de la Historia, pero la considera como “la memoria de la sociedad”.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la ciencia que permite al ser humano conocer los fenómenos naturales y aprovecharlos.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 dedicado al emperador romano César Augusto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colectivo social cree que todo pasa por voluntad de Dios.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estudio de la historia </dc:title>
  <dcterms:created xsi:type="dcterms:W3CDTF">2021-10-11T06:03:16Z</dcterms:created>
  <dcterms:modified xsi:type="dcterms:W3CDTF">2021-10-11T06:03:16Z</dcterms:modified>
</cp:coreProperties>
</file>