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fuego y el tlacuache expressions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peladas    </w:t>
      </w:r>
      <w:r>
        <w:t xml:space="preserve">   la cola    </w:t>
      </w:r>
      <w:r>
        <w:t xml:space="preserve">   permitio    </w:t>
      </w:r>
      <w:r>
        <w:t xml:space="preserve">   un rato    </w:t>
      </w:r>
      <w:r>
        <w:t xml:space="preserve">   insistio    </w:t>
      </w:r>
      <w:r>
        <w:t xml:space="preserve">   dar luz y calor    </w:t>
      </w:r>
      <w:r>
        <w:t xml:space="preserve">   util    </w:t>
      </w:r>
      <w:r>
        <w:t xml:space="preserve">   seca    </w:t>
      </w:r>
      <w:r>
        <w:t xml:space="preserve">   una rama    </w:t>
      </w:r>
      <w:r>
        <w:t xml:space="preserve">   acercarse    </w:t>
      </w:r>
      <w:r>
        <w:t xml:space="preserve">   una estrella    </w:t>
      </w:r>
      <w:r>
        <w:t xml:space="preserve">   se cayo    </w:t>
      </w:r>
      <w:r>
        <w:t xml:space="preserve">   en llamas    </w:t>
      </w:r>
      <w:r>
        <w:t xml:space="preserve">   una piedra    </w:t>
      </w:r>
      <w:r>
        <w:t xml:space="preserve">   el tlacuache    </w:t>
      </w:r>
      <w:r>
        <w:t xml:space="preserve">   el fuego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fuego y el tlacuache expressions</dc:title>
  <dcterms:created xsi:type="dcterms:W3CDTF">2021-10-11T06:03:44Z</dcterms:created>
  <dcterms:modified xsi:type="dcterms:W3CDTF">2021-10-11T06:03:44Z</dcterms:modified>
</cp:coreProperties>
</file>