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gaviota y el gato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Derecha de una barco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tiene color plata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Campania de comicos que estan farsas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Pago cada 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repisa, o antepecho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es estupido, poco 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Intensa alegria, demasido feliz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gaviota y el gato</dc:title>
  <dcterms:created xsi:type="dcterms:W3CDTF">2021-10-11T06:02:55Z</dcterms:created>
  <dcterms:modified xsi:type="dcterms:W3CDTF">2021-10-11T06:02:55Z</dcterms:modified>
</cp:coreProperties>
</file>