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girasol gigante.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p0ajaritos dicen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Angela y sus amigos van a plantar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girasol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feo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Agitan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soy muy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Recogen 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Angela pone una semilla en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idea 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girasol gigante.</dc:title>
  <dcterms:created xsi:type="dcterms:W3CDTF">2021-10-11T06:02:31Z</dcterms:created>
  <dcterms:modified xsi:type="dcterms:W3CDTF">2021-10-11T06:02:31Z</dcterms:modified>
</cp:coreProperties>
</file>