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hogar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Enchufes     </w:t>
      </w:r>
      <w:r>
        <w:t xml:space="preserve">   Carro    </w:t>
      </w:r>
      <w:r>
        <w:t xml:space="preserve">   Familia    </w:t>
      </w:r>
      <w:r>
        <w:t xml:space="preserve">   Biblioteca     </w:t>
      </w:r>
      <w:r>
        <w:t xml:space="preserve">   Fotos    </w:t>
      </w:r>
      <w:r>
        <w:t xml:space="preserve">   Decoraciones     </w:t>
      </w:r>
      <w:r>
        <w:t xml:space="preserve">   Lampara    </w:t>
      </w:r>
      <w:r>
        <w:t xml:space="preserve">   Tapete     </w:t>
      </w:r>
      <w:r>
        <w:t xml:space="preserve">   Escaleras    </w:t>
      </w:r>
      <w:r>
        <w:t xml:space="preserve">   Ático     </w:t>
      </w:r>
      <w:r>
        <w:t xml:space="preserve">   Puerta    </w:t>
      </w:r>
      <w:r>
        <w:t xml:space="preserve">   Ventana    </w:t>
      </w:r>
      <w:r>
        <w:t xml:space="preserve">   Armario    </w:t>
      </w:r>
      <w:r>
        <w:t xml:space="preserve">   Closed     </w:t>
      </w:r>
      <w:r>
        <w:t xml:space="preserve">   Jardín     </w:t>
      </w:r>
      <w:r>
        <w:t xml:space="preserve">   Garaje    </w:t>
      </w:r>
      <w:r>
        <w:t xml:space="preserve">   Cubiertos    </w:t>
      </w:r>
      <w:r>
        <w:t xml:space="preserve">   Cama    </w:t>
      </w:r>
      <w:r>
        <w:t xml:space="preserve">   Vasos    </w:t>
      </w:r>
      <w:r>
        <w:t xml:space="preserve">   Platos    </w:t>
      </w:r>
      <w:r>
        <w:t xml:space="preserve">   Mueble     </w:t>
      </w:r>
      <w:r>
        <w:t xml:space="preserve">   Balcón     </w:t>
      </w:r>
      <w:r>
        <w:t xml:space="preserve">   Terraza    </w:t>
      </w:r>
      <w:r>
        <w:t xml:space="preserve">   Patio    </w:t>
      </w:r>
      <w:r>
        <w:t xml:space="preserve">   Habitación     </w:t>
      </w:r>
      <w:r>
        <w:t xml:space="preserve">   Cocina    </w:t>
      </w:r>
      <w:r>
        <w:t xml:space="preserve">   Baño    </w:t>
      </w:r>
      <w:r>
        <w:t xml:space="preserve">   Sala    </w:t>
      </w:r>
      <w:r>
        <w:t xml:space="preserve">   Comedor    </w:t>
      </w:r>
      <w:r>
        <w:t xml:space="preserve">   Mesa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hogar</dc:title>
  <dcterms:created xsi:type="dcterms:W3CDTF">2021-10-11T06:02:28Z</dcterms:created>
  <dcterms:modified xsi:type="dcterms:W3CDTF">2021-10-11T06:02:28Z</dcterms:modified>
</cp:coreProperties>
</file>