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Camerero    </w:t>
      </w:r>
      <w:r>
        <w:t xml:space="preserve">   Toalla    </w:t>
      </w:r>
      <w:r>
        <w:t xml:space="preserve">   Jabon    </w:t>
      </w:r>
      <w:r>
        <w:t xml:space="preserve">   Lavabo    </w:t>
      </w:r>
      <w:r>
        <w:t xml:space="preserve">   Inodora    </w:t>
      </w:r>
      <w:r>
        <w:t xml:space="preserve">   Ducha    </w:t>
      </w:r>
      <w:r>
        <w:t xml:space="preserve">   Banera    </w:t>
      </w:r>
      <w:r>
        <w:t xml:space="preserve">   Sofa    </w:t>
      </w:r>
      <w:r>
        <w:t xml:space="preserve">   Dillon    </w:t>
      </w:r>
      <w:r>
        <w:t xml:space="preserve">   Percha    </w:t>
      </w:r>
      <w:r>
        <w:t xml:space="preserve">   Armario    </w:t>
      </w:r>
      <w:r>
        <w:t xml:space="preserve">   Aire acondicionado    </w:t>
      </w:r>
      <w:r>
        <w:t xml:space="preserve">   Televisor    </w:t>
      </w:r>
      <w:r>
        <w:t xml:space="preserve">   Manta    </w:t>
      </w:r>
      <w:r>
        <w:t xml:space="preserve">   Almohada    </w:t>
      </w:r>
      <w:r>
        <w:t xml:space="preserve">   Sabana    </w:t>
      </w:r>
      <w:r>
        <w:t xml:space="preserve">   Cama    </w:t>
      </w:r>
      <w:r>
        <w:t xml:space="preserve">   Ascensor    </w:t>
      </w:r>
      <w:r>
        <w:t xml:space="preserve">   Equipaje    </w:t>
      </w:r>
      <w:r>
        <w:t xml:space="preserve">   Botones    </w:t>
      </w:r>
      <w:r>
        <w:t xml:space="preserve">   Puerta    </w:t>
      </w:r>
      <w:r>
        <w:t xml:space="preserve">   Llave    </w:t>
      </w:r>
      <w:r>
        <w:t xml:space="preserve">   Ficha    </w:t>
      </w:r>
      <w:r>
        <w:t xml:space="preserve">   Cliente    </w:t>
      </w:r>
      <w:r>
        <w:t xml:space="preserve">   Recepcionista    </w:t>
      </w:r>
      <w:r>
        <w:t xml:space="preserve">   Recepcion    </w:t>
      </w:r>
      <w:r>
        <w:t xml:space="preserve">   Hotel    </w:t>
      </w:r>
      <w:r>
        <w:t xml:space="preserve">   Cuarto doble    </w:t>
      </w:r>
      <w:r>
        <w:t xml:space="preserve">   Cuarto sencillo    </w:t>
      </w:r>
      <w:r>
        <w:t xml:space="preserve">   Cuarto    </w:t>
      </w:r>
      <w:r>
        <w:t xml:space="preserve">   Reservar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hotel</dc:title>
  <dcterms:created xsi:type="dcterms:W3CDTF">2021-10-11T06:02:42Z</dcterms:created>
  <dcterms:modified xsi:type="dcterms:W3CDTF">2021-10-11T06:02:42Z</dcterms:modified>
</cp:coreProperties>
</file>