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(ser)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(answer)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ustedes (talk)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(eat0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(go)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(climb)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(work)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 (sing)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tú (see)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tú (give)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imperfecto</dc:title>
  <dcterms:created xsi:type="dcterms:W3CDTF">2021-10-11T06:03:15Z</dcterms:created>
  <dcterms:modified xsi:type="dcterms:W3CDTF">2021-10-11T06:03:15Z</dcterms:modified>
</cp:coreProperties>
</file>