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instituto.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o'clock.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tech.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I.C.T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Quarter past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instituto.</dc:title>
  <dcterms:created xsi:type="dcterms:W3CDTF">2021-10-11T06:04:05Z</dcterms:created>
  <dcterms:modified xsi:type="dcterms:W3CDTF">2021-10-11T06:04:05Z</dcterms:modified>
</cp:coreProperties>
</file>