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instituto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aula    </w:t>
      </w:r>
      <w:r>
        <w:t xml:space="preserve">   biblioteca    </w:t>
      </w:r>
      <w:r>
        <w:t xml:space="preserve">   campo de futbol    </w:t>
      </w:r>
      <w:r>
        <w:t xml:space="preserve">   ciencias    </w:t>
      </w:r>
      <w:r>
        <w:t xml:space="preserve">   comedor    </w:t>
      </w:r>
      <w:r>
        <w:t xml:space="preserve">   dibujo    </w:t>
      </w:r>
      <w:r>
        <w:t xml:space="preserve">   espanol    </w:t>
      </w:r>
      <w:r>
        <w:t xml:space="preserve">   geografia    </w:t>
      </w:r>
      <w:r>
        <w:t xml:space="preserve">   gimnasio    </w:t>
      </w:r>
      <w:r>
        <w:t xml:space="preserve">   historia    </w:t>
      </w:r>
      <w:r>
        <w:t xml:space="preserve">   informatica    </w:t>
      </w:r>
      <w:r>
        <w:t xml:space="preserve">   ingles    </w:t>
      </w:r>
      <w:r>
        <w:t xml:space="preserve">   laboratorio    </w:t>
      </w:r>
      <w:r>
        <w:t xml:space="preserve">   matematicas    </w:t>
      </w:r>
      <w:r>
        <w:t xml:space="preserve">   patio    </w:t>
      </w:r>
      <w:r>
        <w:t xml:space="preserve">   piscina    </w:t>
      </w:r>
      <w:r>
        <w:t xml:space="preserve">   religion    </w:t>
      </w:r>
      <w:r>
        <w:t xml:space="preserve">   teatro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instituto</dc:title>
  <dcterms:created xsi:type="dcterms:W3CDTF">2021-10-11T06:02:36Z</dcterms:created>
  <dcterms:modified xsi:type="dcterms:W3CDTF">2021-10-11T06:02:36Z</dcterms:modified>
</cp:coreProperties>
</file>