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invierno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grande pieza de material que es velloso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los chicos construyen estos con nieva y las pelotas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Cuando no hay colegio porque la nieve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¿Qué hace agua cuando hace frío (0C)?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Aqua puede congelar y los personas patinan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 invierno la gente tiene frio y son ____ (adj.)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los usas en los manos durante el invierno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 invierno muchas familias se gusta decorar los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cuando hace frío se puede beber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Por la mañana _____ pueden estar en los coches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Los chicos hacen éste en la nieve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cuando nieva mucha....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usa los sombreros y los guantos para no la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Los chicos usan la colina con la nieve para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 invierno la gente tiene frío y _____ (el verbo)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Cuando el Agua congela 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los chicos van en trineo éstos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los usas en los pies durante el invierno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material de la manta es muy 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Los personas montan éstas colinas nevedas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invierno </dc:title>
  <dcterms:created xsi:type="dcterms:W3CDTF">2021-10-11T06:03:51Z</dcterms:created>
  <dcterms:modified xsi:type="dcterms:W3CDTF">2021-10-11T06:03:51Z</dcterms:modified>
</cp:coreProperties>
</file>