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invierno</w:t>
      </w:r>
    </w:p>
    <w:p>
      <w:pPr>
        <w:pStyle w:val="Questions"/>
      </w:pPr>
      <w:r>
        <w:t xml:space="preserve">1. LA IPSAT DE OELIH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BRFSOOI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LE TALEOCOHC EIETNCLA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RBRAIAG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 ÍDUNP ED APN DE TNPOLÁA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AL RORAG ED ANLA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AL HMECAEIN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RLAEPA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UAVES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 OHBÚ NAVIL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IR EN EIONTR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LA RAEEROJ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LE ÑEUOMC DE VEEIN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EL AECCLNTÍ SVOLOLE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SAL TPSIAS ED UEQSÍ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ULORVUETNELP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LE COOP ED VINEE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LE CIVVSMLAAO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OSL ACRANROEMS ONC SOUEQ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20. CRHAE NE AGOCNHLIL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invierno</dc:title>
  <dcterms:created xsi:type="dcterms:W3CDTF">2021-10-11T06:03:58Z</dcterms:created>
  <dcterms:modified xsi:type="dcterms:W3CDTF">2021-10-11T06:03:58Z</dcterms:modified>
</cp:coreProperties>
</file>