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pone en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proteger el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Patinamos sobre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 del cielo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pone en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necesita una montaña de nieve para este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estación opuesta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color de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mes de Navidad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invierno</dc:title>
  <dcterms:created xsi:type="dcterms:W3CDTF">2021-10-11T06:02:48Z</dcterms:created>
  <dcterms:modified xsi:type="dcterms:W3CDTF">2021-10-11T06:02:48Z</dcterms:modified>
</cp:coreProperties>
</file>