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jardín secreto / El milagro de la primavera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muestras poco respeto por alguien o por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puede entenderse o explicarse del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sujetan cosas a otras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está a cargo de un acontecimiento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interrumpir el sueño de algo o de alguien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que se presentan ante un tribunal para decir lo que saben acerca de un delito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se abstiene de hacer algo que desea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partes largas y delgadas que a menudo se enroscan alrededor de un objeto o de otra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tratado de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está enredado y en desorden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jardín secreto / El milagro de la primavera</dc:title>
  <dcterms:created xsi:type="dcterms:W3CDTF">2021-10-11T06:03:42Z</dcterms:created>
  <dcterms:modified xsi:type="dcterms:W3CDTF">2021-10-11T06:03:42Z</dcterms:modified>
</cp:coreProperties>
</file>