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león, la Bruja y el Ropero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Lucía dio a Sr. Tumnus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instrumento que tocó el fauno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Creía que Lucía decía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ama de llaves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Lucía escondió cuando estaban jugando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están los cuatro tronos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estación en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animal que hizo el 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debían juntar con Aslan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mayor de los cuatro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luz a la entrada  de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Conducía el trueno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león, la Bruja y el Ropero</dc:title>
  <dcterms:created xsi:type="dcterms:W3CDTF">2021-10-11T06:03:47Z</dcterms:created>
  <dcterms:modified xsi:type="dcterms:W3CDTF">2021-10-11T06:03:47Z</dcterms:modified>
</cp:coreProperties>
</file>