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leon y el grillo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perdonar    </w:t>
      </w:r>
      <w:r>
        <w:t xml:space="preserve">   falta de cortesia    </w:t>
      </w:r>
      <w:r>
        <w:t xml:space="preserve">   sorprendido    </w:t>
      </w:r>
      <w:r>
        <w:t xml:space="preserve">   adelante de    </w:t>
      </w:r>
      <w:r>
        <w:t xml:space="preserve">   esconderse    </w:t>
      </w:r>
      <w:r>
        <w:t xml:space="preserve">   humilde    </w:t>
      </w:r>
      <w:r>
        <w:t xml:space="preserve">   pequeno    </w:t>
      </w:r>
      <w:r>
        <w:t xml:space="preserve">   ennojado    </w:t>
      </w:r>
      <w:r>
        <w:t xml:space="preserve">   egoista    </w:t>
      </w:r>
      <w:r>
        <w:t xml:space="preserve">   orgulloso    </w:t>
      </w:r>
      <w:r>
        <w:t xml:space="preserve">   el rey    </w:t>
      </w:r>
      <w:r>
        <w:t xml:space="preserve">   los nidos    </w:t>
      </w:r>
      <w:r>
        <w:t xml:space="preserve">   el grillo    </w:t>
      </w:r>
      <w:r>
        <w:t xml:space="preserve">   el leon    </w:t>
      </w:r>
      <w:r>
        <w:t xml:space="preserve">   la carrera    </w:t>
      </w:r>
      <w:r>
        <w:t xml:space="preserve">   el aguila    </w:t>
      </w:r>
      <w:r>
        <w:t xml:space="preserve">   la hierba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leon y el grillo</dc:title>
  <dcterms:created xsi:type="dcterms:W3CDTF">2021-10-11T06:02:30Z</dcterms:created>
  <dcterms:modified xsi:type="dcterms:W3CDTF">2021-10-11T06:02:30Z</dcterms:modified>
</cp:coreProperties>
</file>