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leon y el grillo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Tener Miedo    </w:t>
      </w:r>
      <w:r>
        <w:t xml:space="preserve">   Correr    </w:t>
      </w:r>
      <w:r>
        <w:t xml:space="preserve">   La Cola    </w:t>
      </w:r>
      <w:r>
        <w:t xml:space="preserve">   El Insecto    </w:t>
      </w:r>
      <w:r>
        <w:t xml:space="preserve">   Las Plantas    </w:t>
      </w:r>
      <w:r>
        <w:t xml:space="preserve">   El Aguila    </w:t>
      </w:r>
      <w:r>
        <w:t xml:space="preserve">   La Cueva    </w:t>
      </w:r>
      <w:r>
        <w:t xml:space="preserve">   El Nido    </w:t>
      </w:r>
      <w:r>
        <w:t xml:space="preserve">   El Leon    </w:t>
      </w:r>
      <w:r>
        <w:t xml:space="preserve">   El Grillo    </w:t>
      </w:r>
      <w:r>
        <w:t xml:space="preserve">   Los Heroes    </w:t>
      </w:r>
      <w:r>
        <w:t xml:space="preserve">   La Roca    </w:t>
      </w:r>
      <w:r>
        <w:t xml:space="preserve">   Salir    </w:t>
      </w:r>
      <w:r>
        <w:t xml:space="preserve">   Llegar    </w:t>
      </w:r>
      <w:r>
        <w:t xml:space="preserve">   Perdonar    </w:t>
      </w:r>
      <w:r>
        <w:t xml:space="preserve">   Perder    </w:t>
      </w:r>
      <w:r>
        <w:t xml:space="preserve">   Ganar    </w:t>
      </w:r>
      <w:r>
        <w:t xml:space="preserve">   Carrera    </w:t>
      </w:r>
      <w:r>
        <w:t xml:space="preserve">   Respeto    </w:t>
      </w:r>
      <w:r>
        <w:t xml:space="preserve">   Cancion    </w:t>
      </w:r>
      <w:r>
        <w:t xml:space="preserve">   Feo-a    </w:t>
      </w:r>
      <w:r>
        <w:t xml:space="preserve">   Cantar    </w:t>
      </w:r>
      <w:r>
        <w:t xml:space="preserve">   Orgulloso    </w:t>
      </w:r>
      <w:r>
        <w:t xml:space="preserve">   Egoista    </w:t>
      </w:r>
      <w:r>
        <w:t xml:space="preserve">   Esconderse    </w:t>
      </w:r>
      <w:r>
        <w:t xml:space="preserve">   Enojarse    </w:t>
      </w:r>
      <w:r>
        <w:t xml:space="preserve">   Alertar    </w:t>
      </w:r>
      <w:r>
        <w:t xml:space="preserve">   El bosque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leon y el grillo</dc:title>
  <dcterms:created xsi:type="dcterms:W3CDTF">2021-10-11T06:02:57Z</dcterms:created>
  <dcterms:modified xsi:type="dcterms:W3CDTF">2021-10-11T06:02:57Z</dcterms:modified>
</cp:coreProperties>
</file>