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material escolar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celo    </w:t>
      </w:r>
      <w:r>
        <w:t xml:space="preserve">   lápices de colores    </w:t>
      </w:r>
      <w:r>
        <w:t xml:space="preserve">   sacapuntas    </w:t>
      </w:r>
      <w:r>
        <w:t xml:space="preserve">   agenda    </w:t>
      </w:r>
      <w:r>
        <w:t xml:space="preserve">   regla    </w:t>
      </w:r>
      <w:r>
        <w:t xml:space="preserve">   bolígrafo    </w:t>
      </w:r>
      <w:r>
        <w:t xml:space="preserve">   pluma    </w:t>
      </w:r>
      <w:r>
        <w:t xml:space="preserve">   goma    </w:t>
      </w:r>
      <w:r>
        <w:t xml:space="preserve">   hoja    </w:t>
      </w:r>
      <w:r>
        <w:t xml:space="preserve">   libro    </w:t>
      </w:r>
      <w:r>
        <w:t xml:space="preserve">   cuaderno    </w:t>
      </w:r>
      <w:r>
        <w:t xml:space="preserve">   pegamento    </w:t>
      </w:r>
      <w:r>
        <w:t xml:space="preserve">   tijeras    </w:t>
      </w:r>
      <w:r>
        <w:t xml:space="preserve">   compás    </w:t>
      </w:r>
      <w:r>
        <w:t xml:space="preserve">   corrector    </w:t>
      </w:r>
      <w:r>
        <w:t xml:space="preserve">   rotulador    </w:t>
      </w:r>
      <w:r>
        <w:t xml:space="preserve">   lápiz    </w:t>
      </w:r>
      <w:r>
        <w:t xml:space="preserve">   mochila    </w:t>
      </w:r>
      <w:r>
        <w:t xml:space="preserve">   estuche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material escolar</dc:title>
  <dcterms:created xsi:type="dcterms:W3CDTF">2021-10-11T06:03:27Z</dcterms:created>
  <dcterms:modified xsi:type="dcterms:W3CDTF">2021-10-11T06:03:27Z</dcterms:modified>
</cp:coreProperties>
</file>