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matrimonio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lleva la novia en la cabeza?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¿Quiénes son los niños que van por el pasillo?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¿Que ofuila una boda en la corte?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mejor amiga de los novias.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lleva la novia?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¿Que está presente en la boda en la corte?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pareja se dan estas cosas.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mejor amigo de los novios.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forma official de matrimonio.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¿Que se va a casar?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hombre principal en la boda.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¿Quién oficia la boda/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principales mujeres en la boda.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matrimonio</dc:title>
  <dcterms:created xsi:type="dcterms:W3CDTF">2021-10-11T06:03:33Z</dcterms:created>
  <dcterms:modified xsi:type="dcterms:W3CDTF">2021-10-11T06:03:33Z</dcterms:modified>
</cp:coreProperties>
</file>