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medio 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hay una tormenta y el clima esta muy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Muchas personas en un lugar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 dios son......; estrellas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la tormenta esta llegando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Cuando una cosa esta no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veo las estrellas cuando........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campo; una persona; las flores;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tiempo sin aqua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cosa que sale de la 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Una cosa que hermosa; los 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Cuando una persona o personas encuentran cosas en el mundo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una manzana se cae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muy brillante, 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Flroida tiene muchas tormentas que esta muy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Despues de el tornado o el huracan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medio ambiente</dc:title>
  <dcterms:created xsi:type="dcterms:W3CDTF">2021-10-11T06:03:44Z</dcterms:created>
  <dcterms:modified xsi:type="dcterms:W3CDTF">2021-10-11T06:03:44Z</dcterms:modified>
</cp:coreProperties>
</file>