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medio ambiente y las emociones- definitions from google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natural resource or source of energy) not depleted when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 (waste) into reusable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settle or find a solution to (a problem, dispute, or contentious matter).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hard, brittle substance, typically transparent or translucent, made by fusing sand with soda, lime, and sometimes other ingredients and cooling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safe from harm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expectation and desire for a certain thing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mixed or adulterated with any other substance or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smaller or less in amount, degree, or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unusual or surprising in a way that is unsettling or hard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extremely or distressingly bad or serious.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afraid of (someone or something) as likely to be dangerous, painful, or 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air taken into or expelled from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synthetic material made from a wide range of organic polymers such as polyethylene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person, action, or situation) make (someone) feel ashamed.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 something that has been left elsewhere.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concerned with the relation of living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element of atomic number 13, a light silvery-gray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or showing pleasure or contentment.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deserving or inviting derision or mockery; absurd.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 sad, repentant, or disappointed over (something that has happened or been done, especially a loss or missed opportunity).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 y las emociones- definitions from google</dc:title>
  <dcterms:created xsi:type="dcterms:W3CDTF">2021-10-11T06:04:16Z</dcterms:created>
  <dcterms:modified xsi:type="dcterms:W3CDTF">2021-10-11T06:04:16Z</dcterms:modified>
</cp:coreProperties>
</file>