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menu de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round trip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pack a 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surfboard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take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go by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customs inspector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viajera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take a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travel agency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countryside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subway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play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ride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go by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go by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luggage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menu de vocabulario</dc:title>
  <dcterms:created xsi:type="dcterms:W3CDTF">2021-10-11T06:03:41Z</dcterms:created>
  <dcterms:modified xsi:type="dcterms:W3CDTF">2021-10-11T06:03:41Z</dcterms:modified>
</cp:coreProperties>
</file>