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mundo en las noticias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event of the choosing  of presidency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main guy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goes to fight in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heal is also the same 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running for government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filled out before applying for the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agreement to bring non violent 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tells the people of whats happening in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conversation with the manager about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become a citizen you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in charge is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records the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lives in the US is a____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mundo en las noticias</dc:title>
  <dcterms:created xsi:type="dcterms:W3CDTF">2021-10-11T06:02:36Z</dcterms:created>
  <dcterms:modified xsi:type="dcterms:W3CDTF">2021-10-11T06:02:36Z</dcterms:modified>
</cp:coreProperties>
</file>