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nacimiento ( de veva)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Apariencia fina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Mostrar cariño con las 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Confundir o turbar a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cama donde duermen los bebés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tambor muy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no produce sonido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Reconcíliate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Estas tenso , haces esfuerzo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Cubierto con manchitas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Extraordinario , fuerte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Movimiento rápido o intenso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Apretar con fuerza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tienes que limpiar algo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nacimiento ( de veva)</dc:title>
  <dcterms:created xsi:type="dcterms:W3CDTF">2021-10-11T06:04:02Z</dcterms:created>
  <dcterms:modified xsi:type="dcterms:W3CDTF">2021-10-11T06:04:02Z</dcterms:modified>
</cp:coreProperties>
</file>