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nuevo Houdini Capitulo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repair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Brandon get the Sharpie?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Appointment/Date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Brandon goes after the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says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chapter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Brandon eats 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Sharpie does Brandon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nuevo Houdini Capitulo 7</dc:title>
  <dcterms:created xsi:type="dcterms:W3CDTF">2021-10-11T06:03:06Z</dcterms:created>
  <dcterms:modified xsi:type="dcterms:W3CDTF">2021-10-11T06:03:06Z</dcterms:modified>
</cp:coreProperties>
</file>