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orden del universo (Introducción)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Método por el cual los apologistas han defendido a la fe cristiana.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nuestro mundo espiritual, según la religión?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entidad de nuestro mundo espiritual interno que pertenece a la esfera emocional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llama la ciencia a nuestro mundo espiritual?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llamamos a la utilización del razonamiento para producir conocimientos y establecer un juicio?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es el razonamiento con relación a la 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Personas que han defendido al cristianismo desde los primeros tiempos y hasta la fecha.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¿Cómo se llaman las ventanas por las cuales nuestro mundo espiritual interno se comunica con el mundo exterior?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de la teología que pretende defender racionalmente a la fe cristiana.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Estas clases tienen dos elementos importantes, ¿cuál es el primero?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 es nuestro mundo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entidad de nuestro mundo espiritual que pertenece a la esfera intelectual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 es el segundo de los elementos importantes de estas clases?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¿De qué no depende la 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Otra característica de nuestro mundo espiritual interno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¿Con qué propósito es que estudiamos estos conceptos racionales?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qué se convierte un ser humano sin 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la certeza de lo que se espera, la convicción de lo que no se 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característica de las entidades de nuestro mundo espiritual interno.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somos nosotros en el mundo?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orden del universo (Introducción)</dc:title>
  <dcterms:created xsi:type="dcterms:W3CDTF">2021-10-11T06:02:59Z</dcterms:created>
  <dcterms:modified xsi:type="dcterms:W3CDTF">2021-10-11T06:02:59Z</dcterms:modified>
</cp:coreProperties>
</file>