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otono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Scarecrow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Autumn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October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otono</dc:title>
  <dcterms:created xsi:type="dcterms:W3CDTF">2021-10-11T06:02:52Z</dcterms:created>
  <dcterms:modified xsi:type="dcterms:W3CDTF">2021-10-11T06:02:52Z</dcterms:modified>
</cp:coreProperties>
</file>