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presente perfecto y el pluscuamperfecto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pluscuamperfecto. Ellos ______ leido juntos.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pluscuamperfecto.  Yo _____ visitado a mis abuelos.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Presente perfecto . Yo__ caminado a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pluscuamperfecto. Me _______ prometido otra cosa.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Presente perfecto. Vosostros ______ explicado todo, pero no entendian.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pluscuamperfecto. ______ platicado con el maestro?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Presente perfecto. Ella __ comido con sus amigos.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pluscuamperfecto. ________ visto una pelicula juntos.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Presente perfecto. _____ caminado a la tienda y a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Presente perfecto. ___ platicado por dos hora.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presente perfecto y el pluscuamperfecto </dc:title>
  <dcterms:created xsi:type="dcterms:W3CDTF">2021-10-11T06:03:17Z</dcterms:created>
  <dcterms:modified xsi:type="dcterms:W3CDTF">2021-10-11T06:03:17Z</dcterms:modified>
</cp:coreProperties>
</file>