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preterito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caminaste    </w:t>
      </w:r>
      <w:r>
        <w:t xml:space="preserve">   cantamos    </w:t>
      </w:r>
      <w:r>
        <w:t xml:space="preserve">   cenamos    </w:t>
      </w:r>
      <w:r>
        <w:t xml:space="preserve">   compramos    </w:t>
      </w:r>
      <w:r>
        <w:t xml:space="preserve">   compraron    </w:t>
      </w:r>
      <w:r>
        <w:t xml:space="preserve">   corri    </w:t>
      </w:r>
      <w:r>
        <w:t xml:space="preserve">   corrieron    </w:t>
      </w:r>
      <w:r>
        <w:t xml:space="preserve">   dormi    </w:t>
      </w:r>
      <w:r>
        <w:t xml:space="preserve">   escribio    </w:t>
      </w:r>
      <w:r>
        <w:t xml:space="preserve">   estudiaron    </w:t>
      </w:r>
      <w:r>
        <w:t xml:space="preserve">   estuve    </w:t>
      </w:r>
      <w:r>
        <w:t xml:space="preserve">   fueron    </w:t>
      </w:r>
      <w:r>
        <w:t xml:space="preserve">   fuimos    </w:t>
      </w:r>
      <w:r>
        <w:t xml:space="preserve">   hablamos    </w:t>
      </w:r>
      <w:r>
        <w:t xml:space="preserve">   hable    </w:t>
      </w:r>
      <w:r>
        <w:t xml:space="preserve">   miramos    </w:t>
      </w:r>
      <w:r>
        <w:t xml:space="preserve">   trabajaste    </w:t>
      </w:r>
      <w:r>
        <w:t xml:space="preserve">   tuvieron    </w:t>
      </w:r>
      <w:r>
        <w:t xml:space="preserve">   usaste    </w:t>
      </w:r>
      <w:r>
        <w:t xml:space="preserve">   vieron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 wordsearch</dc:title>
  <dcterms:created xsi:type="dcterms:W3CDTF">2021-10-11T06:03:59Z</dcterms:created>
  <dcterms:modified xsi:type="dcterms:W3CDTF">2021-10-11T06:03:59Z</dcterms:modified>
</cp:coreProperties>
</file>