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pretérito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chica _________ un cuento anoche.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Vosotros ____________ al supermercado el mes pasado.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madre se ______________ los dientes esta mañana.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lunes pasado _____________  fantástico.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familia y yo _______ en un apartamento diferente el año pasado.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hermana y yo _________________ a la música de Shakira anoche.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no ____________ los deportes ayer porque me duele la cabeza.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Anoche yo __________ la trompeta.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Tú _______________ nueva ropa la semana pasada en el centro comercial.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 ____________ un programa de Netflix anoche.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_____________ la leche para el desayuno hoy.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fin de semana pasado Manuel y Pablo ________ las papas fritas y las hamburguesas.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Vosotros ___________ a México el año pasado para explorar el país.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_________ al voleibol después de las clases el martes pasado.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_____________ mi tarea muy temprano anoche.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Maria _______ una cena fantástica.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___________ tiempo con amigos 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chicos no ________________ la tarea ayer.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</dc:title>
  <dcterms:created xsi:type="dcterms:W3CDTF">2021-10-11T06:04:06Z</dcterms:created>
  <dcterms:modified xsi:type="dcterms:W3CDTF">2021-10-11T06:04:06Z</dcterms:modified>
</cp:coreProperties>
</file>