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pretérito - The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took (photos)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relaxed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- The past tense</dc:title>
  <dcterms:created xsi:type="dcterms:W3CDTF">2021-10-11T06:03:03Z</dcterms:created>
  <dcterms:modified xsi:type="dcterms:W3CDTF">2021-10-11T06:03:03Z</dcterms:modified>
</cp:coreProperties>
</file>