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 pretérito de los verbos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beber, ustedes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poder, vosotros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ir, yo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ser, ellos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hacer, él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acampar, vosotros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haber, usted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pescar, yo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beber, tú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last 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estar, yo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ver, tú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yesterday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venir, vosotros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day before yesterday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last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 poder, ella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ver, ellos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querer, tú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hacer, yo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andar, nosotros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saber, yo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poner, yo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abrir, ella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dar, yo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poner, nosotros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navegar, él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andar, ellos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tener, tú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pretérito de los verbos</dc:title>
  <dcterms:created xsi:type="dcterms:W3CDTF">2021-10-11T06:03:52Z</dcterms:created>
  <dcterms:modified xsi:type="dcterms:W3CDTF">2021-10-11T06:03:52Z</dcterms:modified>
</cp:coreProperties>
</file>