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 pretérito perfecto del subjuntivo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Tú/ to wake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padres/ to be (permanent)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Ella/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Tú/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Nosotros/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Vosotros/ to die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Yo/ to get dressed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Nosotros/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Ustedes/ to be (location)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Ustedes/to drink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pretérito perfecto del subjuntivo</dc:title>
  <dcterms:created xsi:type="dcterms:W3CDTF">2021-10-11T06:03:30Z</dcterms:created>
  <dcterms:modified xsi:type="dcterms:W3CDTF">2021-10-11T06:03:30Z</dcterms:modified>
</cp:coreProperties>
</file>