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árbol de oro por Ana María Matute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mohosa    </w:t>
      </w:r>
      <w:r>
        <w:t xml:space="preserve">   enderezaba    </w:t>
      </w:r>
      <w:r>
        <w:t xml:space="preserve">   pedregosa    </w:t>
      </w:r>
      <w:r>
        <w:t xml:space="preserve">   cruces    </w:t>
      </w:r>
      <w:r>
        <w:t xml:space="preserve">   carrera    </w:t>
      </w:r>
      <w:r>
        <w:t xml:space="preserve">   sosegada    </w:t>
      </w:r>
      <w:r>
        <w:t xml:space="preserve">   estafado    </w:t>
      </w:r>
      <w:r>
        <w:t xml:space="preserve">   yerma    </w:t>
      </w:r>
      <w:r>
        <w:t xml:space="preserve">   aparté    </w:t>
      </w:r>
      <w:r>
        <w:t xml:space="preserve">   hucha    </w:t>
      </w:r>
      <w:r>
        <w:t xml:space="preserve">   cambio    </w:t>
      </w:r>
      <w:r>
        <w:t xml:space="preserve">   caso    </w:t>
      </w:r>
      <w:r>
        <w:t xml:space="preserve">   graznando    </w:t>
      </w:r>
      <w:r>
        <w:t xml:space="preserve">   gonzaba    </w:t>
      </w:r>
      <w:r>
        <w:t xml:space="preserve">   borde    </w:t>
      </w:r>
      <w:r>
        <w:t xml:space="preserve">   encarnado    </w:t>
      </w:r>
      <w:r>
        <w:t xml:space="preserve">   asombro    </w:t>
      </w:r>
      <w:r>
        <w:t xml:space="preserve">   arzadú    </w:t>
      </w:r>
      <w:r>
        <w:t xml:space="preserve">   alargados    </w:t>
      </w:r>
      <w:r>
        <w:t xml:space="preserve">   desasosegaba    </w:t>
      </w:r>
      <w:r>
        <w:t xml:space="preserve">   llanura    </w:t>
      </w:r>
      <w:r>
        <w:t xml:space="preserve">   se vuelve    </w:t>
      </w:r>
      <w:r>
        <w:t xml:space="preserve">   zozobra    </w:t>
      </w:r>
      <w:r>
        <w:t xml:space="preserve">   embustero    </w:t>
      </w:r>
      <w:r>
        <w:t xml:space="preserve">   juro    </w:t>
      </w:r>
      <w:r>
        <w:t xml:space="preserve">   chapotear    </w:t>
      </w:r>
      <w:r>
        <w:t xml:space="preserve">   relampaguear    </w:t>
      </w:r>
      <w:r>
        <w:t xml:space="preserve">   través    </w:t>
      </w:r>
      <w:r>
        <w:t xml:space="preserve">   estaba    </w:t>
      </w:r>
      <w:r>
        <w:t xml:space="preserve">   encargarse de    </w:t>
      </w:r>
      <w:r>
        <w:t xml:space="preserve">   cedido    </w:t>
      </w:r>
      <w:r>
        <w:t xml:space="preserve">   encomendó    </w:t>
      </w:r>
      <w:r>
        <w:t xml:space="preserve">   codiciada    </w:t>
      </w:r>
      <w:r>
        <w:t xml:space="preserve">   voluntad    </w:t>
      </w:r>
      <w:r>
        <w:t xml:space="preserve">   tareas    </w:t>
      </w:r>
      <w:r>
        <w:t xml:space="preserve">   enrevesadas    </w:t>
      </w:r>
      <w:r>
        <w:t xml:space="preserve">   tendía    </w:t>
      </w:r>
      <w:r>
        <w:t xml:space="preserve">   envidiaban    </w:t>
      </w:r>
      <w:r>
        <w:t xml:space="preserve">   bizqueaba    </w:t>
      </w:r>
      <w:r>
        <w:t xml:space="preserve">   aparcero    </w:t>
      </w:r>
      <w:r>
        <w:t xml:space="preserve">   bombilla    </w:t>
      </w:r>
      <w:r>
        <w:t xml:space="preserve">   pegajosas    </w:t>
      </w:r>
      <w:r>
        <w:t xml:space="preserve">   rebotando    </w:t>
      </w:r>
      <w:r>
        <w:t xml:space="preserve">   cadenas    </w:t>
      </w:r>
      <w:r>
        <w:t xml:space="preserve">   juanetes    </w:t>
      </w:r>
      <w:r>
        <w:t xml:space="preserve">   gruesa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árbol de oro por Ana María Matute</dc:title>
  <dcterms:created xsi:type="dcterms:W3CDTF">2021-10-12T14:12:32Z</dcterms:created>
  <dcterms:modified xsi:type="dcterms:W3CDTF">2021-10-12T14:12:32Z</dcterms:modified>
</cp:coreProperties>
</file>