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regalo de la diosa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Arbol    </w:t>
      </w:r>
      <w:r>
        <w:t xml:space="preserve">   Arco    </w:t>
      </w:r>
      <w:r>
        <w:t xml:space="preserve">   Bebida    </w:t>
      </w:r>
      <w:r>
        <w:t xml:space="preserve">   Cayo    </w:t>
      </w:r>
      <w:r>
        <w:t xml:space="preserve">   Clavo    </w:t>
      </w:r>
      <w:r>
        <w:t xml:space="preserve">   Diosa    </w:t>
      </w:r>
      <w:r>
        <w:t xml:space="preserve">   Disparo    </w:t>
      </w:r>
      <w:r>
        <w:t xml:space="preserve">   Dormir    </w:t>
      </w:r>
      <w:r>
        <w:t xml:space="preserve">   Flecha    </w:t>
      </w:r>
      <w:r>
        <w:t xml:space="preserve">   Flores    </w:t>
      </w:r>
      <w:r>
        <w:t xml:space="preserve">   Guaranies    </w:t>
      </w:r>
      <w:r>
        <w:t xml:space="preserve">   Hojas    </w:t>
      </w:r>
      <w:r>
        <w:t xml:space="preserve">   Luna    </w:t>
      </w:r>
      <w:r>
        <w:t xml:space="preserve">   Noche    </w:t>
      </w:r>
      <w:r>
        <w:t xml:space="preserve">   Paraguay    </w:t>
      </w:r>
      <w:r>
        <w:t xml:space="preserve">   Recompensa    </w:t>
      </w:r>
      <w:r>
        <w:t xml:space="preserve">   Selvas    </w:t>
      </w:r>
      <w:r>
        <w:t xml:space="preserve">   Simbolo    </w:t>
      </w:r>
      <w:r>
        <w:t xml:space="preserve">   Tigre    </w:t>
      </w:r>
      <w:r>
        <w:t xml:space="preserve">   Tostaron    </w:t>
      </w:r>
      <w:r>
        <w:t xml:space="preserve">   Yerba 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regalo de la diosa luna</dc:title>
  <dcterms:created xsi:type="dcterms:W3CDTF">2021-10-11T06:03:59Z</dcterms:created>
  <dcterms:modified xsi:type="dcterms:W3CDTF">2021-10-11T06:03:59Z</dcterms:modified>
</cp:coreProperties>
</file>