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regalo de la diosa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Arco    </w:t>
      </w:r>
      <w:r>
        <w:t xml:space="preserve">   Bosque    </w:t>
      </w:r>
      <w:r>
        <w:t xml:space="preserve">   Diosa    </w:t>
      </w:r>
      <w:r>
        <w:t xml:space="preserve">   Flecha    </w:t>
      </w:r>
      <w:r>
        <w:t xml:space="preserve">   Flores    </w:t>
      </w:r>
      <w:r>
        <w:t xml:space="preserve">   Leyenda    </w:t>
      </w:r>
      <w:r>
        <w:t xml:space="preserve">   Luna    </w:t>
      </w:r>
      <w:r>
        <w:t xml:space="preserve">   Nube    </w:t>
      </w:r>
      <w:r>
        <w:t xml:space="preserve">   Orquídeas    </w:t>
      </w:r>
      <w:r>
        <w:t xml:space="preserve">   Paraguay    </w:t>
      </w:r>
      <w:r>
        <w:t xml:space="preserve">   Regalo    </w:t>
      </w:r>
      <w:r>
        <w:t xml:space="preserve">   Selva    </w:t>
      </w:r>
      <w:r>
        <w:t xml:space="preserve">   Tigre    </w:t>
      </w:r>
      <w:r>
        <w:t xml:space="preserve">   Viejo guaraní    </w:t>
      </w:r>
      <w:r>
        <w:t xml:space="preserve">   Yerba 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regalo de la diosa luna</dc:title>
  <dcterms:created xsi:type="dcterms:W3CDTF">2021-10-11T06:04:02Z</dcterms:created>
  <dcterms:modified xsi:type="dcterms:W3CDTF">2021-10-11T06:04:02Z</dcterms:modified>
</cp:coreProperties>
</file>