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regreso al 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Aulas    </w:t>
      </w:r>
      <w:r>
        <w:t xml:space="preserve">   Horarios    </w:t>
      </w:r>
      <w:r>
        <w:t xml:space="preserve">   Estudios    </w:t>
      </w:r>
      <w:r>
        <w:t xml:space="preserve">   Cuadernos    </w:t>
      </w:r>
      <w:r>
        <w:t xml:space="preserve">   Libros    </w:t>
      </w:r>
      <w:r>
        <w:t xml:space="preserve">   restaurante escolar    </w:t>
      </w:r>
      <w:r>
        <w:t xml:space="preserve">   Recreos    </w:t>
      </w:r>
      <w:r>
        <w:t xml:space="preserve">   Tareas    </w:t>
      </w:r>
      <w:r>
        <w:t xml:space="preserve">   Amigos    </w:t>
      </w:r>
      <w:r>
        <w:t xml:space="preserve">   Profesores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regreso al cole</dc:title>
  <dcterms:created xsi:type="dcterms:W3CDTF">2021-10-11T06:04:39Z</dcterms:created>
  <dcterms:modified xsi:type="dcterms:W3CDTF">2021-10-11T06:04:39Z</dcterms:modified>
</cp:coreProperties>
</file>