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sapito solitario y otros cuentos.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Octavo mes del año.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Fruto del cerezo, pequeño y redondeado, de color rojo oscuro.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Escrito que una persona dirige a otra para darle noticias; generalmente se envía por correo en un sobre.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Quinto número natural.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 tiene fortuna o buena suerte.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Mamífero de cuerpo alargado y arqueado, pelo suave, orejas muy largas y cola corta.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 está solo o aislado.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Templo cristiano. Casa de Dios.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Cucarrón que hace bolas de estiércol.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Diminutivo de sapo.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Insecto con cabeza en forma de pico, que se alimenta de semillas y madera.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Mamífero roedor de pequeño tamaño, pelo fino y cola larga.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sapito solitario y otros cuentos.</dc:title>
  <dcterms:created xsi:type="dcterms:W3CDTF">2021-10-11T06:04:31Z</dcterms:created>
  <dcterms:modified xsi:type="dcterms:W3CDTF">2021-10-11T06:04:31Z</dcterms:modified>
</cp:coreProperties>
</file>