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secuestro de la chiva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Cuadernos    </w:t>
      </w:r>
      <w:r>
        <w:t xml:space="preserve">   Extinguirse    </w:t>
      </w:r>
      <w:r>
        <w:t xml:space="preserve">   Gualdrapa    </w:t>
      </w:r>
      <w:r>
        <w:t xml:space="preserve">   Luciérnagas    </w:t>
      </w:r>
      <w:r>
        <w:t xml:space="preserve">   Palmoteaba    </w:t>
      </w:r>
      <w:r>
        <w:t xml:space="preserve">   Palpitaciones    </w:t>
      </w:r>
      <w:r>
        <w:t xml:space="preserve">   Probabilidad    </w:t>
      </w:r>
      <w:r>
        <w:t xml:space="preserve">   Renal    </w:t>
      </w:r>
      <w:r>
        <w:t xml:space="preserve">   Sarzal    </w:t>
      </w:r>
      <w:r>
        <w:t xml:space="preserve">   Secuestrado    </w:t>
      </w:r>
      <w:r>
        <w:t xml:space="preserve">   Suéter    </w:t>
      </w:r>
      <w:r>
        <w:t xml:space="preserve">   Vallado    </w:t>
      </w:r>
      <w:r>
        <w:t xml:space="preserve">   Vino    </w:t>
      </w:r>
      <w:r>
        <w:t xml:space="preserve">   Yosalianorsjar    </w:t>
      </w:r>
      <w:r>
        <w:t xml:space="preserve">   Zanado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secuestro de la chiva</dc:title>
  <dcterms:created xsi:type="dcterms:W3CDTF">2021-10-11T06:04:20Z</dcterms:created>
  <dcterms:modified xsi:type="dcterms:W3CDTF">2021-10-11T06:04:20Z</dcterms:modified>
</cp:coreProperties>
</file>