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vayas    </w:t>
      </w:r>
      <w:r>
        <w:t xml:space="preserve">   sean    </w:t>
      </w:r>
      <w:r>
        <w:t xml:space="preserve">   descansemos    </w:t>
      </w:r>
      <w:r>
        <w:t xml:space="preserve">   baje    </w:t>
      </w:r>
      <w:r>
        <w:t xml:space="preserve">   sienten    </w:t>
      </w:r>
      <w:r>
        <w:t xml:space="preserve">   juegues    </w:t>
      </w:r>
      <w:r>
        <w:t xml:space="preserve">   pongan    </w:t>
      </w:r>
      <w:r>
        <w:t xml:space="preserve">   salgamos    </w:t>
      </w:r>
      <w:r>
        <w:t xml:space="preserve">   dé    </w:t>
      </w:r>
      <w:r>
        <w:t xml:space="preserve">   saltes    </w:t>
      </w:r>
      <w:r>
        <w:t xml:space="preserve">   relajemos    </w:t>
      </w:r>
      <w:r>
        <w:t xml:space="preserve">   hagan    </w:t>
      </w:r>
      <w:r>
        <w:t xml:space="preserve">   entrene    </w:t>
      </w:r>
      <w:r>
        <w:t xml:space="preserve">   estén    </w:t>
      </w:r>
      <w:r>
        <w:t xml:space="preserve">   estires    </w:t>
      </w:r>
      <w:r>
        <w:t xml:space="preserve">   corramos    </w:t>
      </w:r>
      <w:r>
        <w:t xml:space="preserve">   aumente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subjuntivo</dc:title>
  <dcterms:created xsi:type="dcterms:W3CDTF">2021-10-11T06:04:27Z</dcterms:created>
  <dcterms:modified xsi:type="dcterms:W3CDTF">2021-10-11T06:04:27Z</dcterms:modified>
</cp:coreProperties>
</file>