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subjuntivo puede ser divertido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take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far as I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don't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don't you 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lets say...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 me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whenever you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however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(whether you) like it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whether you want it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lets don't waste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don't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I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tell me; you don't say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subjuntivo puede ser divertido</dc:title>
  <dcterms:created xsi:type="dcterms:W3CDTF">2021-10-11T06:03:27Z</dcterms:created>
  <dcterms:modified xsi:type="dcterms:W3CDTF">2021-10-11T06:03:27Z</dcterms:modified>
</cp:coreProperties>
</file>