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suceso</w:t>
      </w:r>
    </w:p>
    <w:p>
      <w:pPr>
        <w:pStyle w:val="Questions"/>
      </w:pPr>
      <w:r>
        <w:t xml:space="preserve">1. RIÓCOUR UN DATCEENIC LLÍA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UOHB MSCUHO EOHRDSI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ADNEI ÓRIUM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ARANOCART LE ABONC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CAROSM SE URÓCFART AL PRAEIN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6. TIOONAN CIIREBÓ AUN LAMTU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EM IÉLOSNE LA ASEPLAD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LA ÚGRA SE LLEÓV LE NAIÓCM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FMSROENA Y CMOOSACH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ESANIAONRS A NLILNCO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VAJNRIAO A LA NALU EN 6919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suceso</dc:title>
  <dcterms:created xsi:type="dcterms:W3CDTF">2021-10-11T06:04:29Z</dcterms:created>
  <dcterms:modified xsi:type="dcterms:W3CDTF">2021-10-11T06:04:29Z</dcterms:modified>
</cp:coreProperties>
</file>