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suelo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arcilla    </w:t>
      </w:r>
      <w:r>
        <w:t xml:space="preserve">   arena    </w:t>
      </w:r>
      <w:r>
        <w:t xml:space="preserve">   capas     </w:t>
      </w:r>
      <w:r>
        <w:t xml:space="preserve">   compost    </w:t>
      </w:r>
      <w:r>
        <w:t xml:space="preserve">   Fertil    </w:t>
      </w:r>
      <w:r>
        <w:t xml:space="preserve">   humus    </w:t>
      </w:r>
      <w:r>
        <w:t xml:space="preserve">   limo    </w:t>
      </w:r>
      <w:r>
        <w:t xml:space="preserve">   llecho rocoso    </w:t>
      </w:r>
      <w:r>
        <w:t xml:space="preserve">   mantillo    </w:t>
      </w:r>
      <w:r>
        <w:t xml:space="preserve">   marga    </w:t>
      </w:r>
      <w:r>
        <w:t xml:space="preserve">   nutrienates    </w:t>
      </w:r>
      <w:r>
        <w:t xml:space="preserve">   roca madre    </w:t>
      </w:r>
      <w:r>
        <w:t xml:space="preserve">   subsuelo    </w:t>
      </w:r>
      <w:r>
        <w:t xml:space="preserve">   suelo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suelo</dc:title>
  <dcterms:created xsi:type="dcterms:W3CDTF">2021-10-11T06:03:18Z</dcterms:created>
  <dcterms:modified xsi:type="dcterms:W3CDTF">2021-10-11T06:03:18Z</dcterms:modified>
</cp:coreProperties>
</file>