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tiempo,La estacíon, &amp; Las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el invierno    </w:t>
      </w:r>
      <w:r>
        <w:t xml:space="preserve">   el otoño    </w:t>
      </w:r>
      <w:r>
        <w:t xml:space="preserve">   el verano    </w:t>
      </w:r>
      <w:r>
        <w:t xml:space="preserve">   Enero    </w:t>
      </w:r>
      <w:r>
        <w:t xml:space="preserve">   Febrero    </w:t>
      </w:r>
      <w:r>
        <w:t xml:space="preserve">   Hace calor    </w:t>
      </w:r>
      <w:r>
        <w:t xml:space="preserve">   Hace frio    </w:t>
      </w:r>
      <w:r>
        <w:t xml:space="preserve">   Hace viento    </w:t>
      </w:r>
      <w:r>
        <w:t xml:space="preserve">   Julio    </w:t>
      </w:r>
      <w:r>
        <w:t xml:space="preserve">   junio    </w:t>
      </w:r>
      <w:r>
        <w:t xml:space="preserve">   la primavera    </w:t>
      </w:r>
      <w:r>
        <w:t xml:space="preserve">   Llueve    </w:t>
      </w:r>
      <w:r>
        <w:t xml:space="preserve">   Marzo    </w:t>
      </w:r>
      <w:r>
        <w:t xml:space="preserve">   mayo    </w:t>
      </w:r>
      <w:r>
        <w:t xml:space="preserve">   noviembre    </w:t>
      </w:r>
      <w:r>
        <w:t xml:space="preserve">   Octobre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tiempo,La estacíon, &amp; Las meses</dc:title>
  <dcterms:created xsi:type="dcterms:W3CDTF">2021-10-11T06:03:21Z</dcterms:created>
  <dcterms:modified xsi:type="dcterms:W3CDTF">2021-10-11T06:03:21Z</dcterms:modified>
</cp:coreProperties>
</file>