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tiempo/Que tiempo hace?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tornado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nieve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hace buen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tormenta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lluvia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hace frio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hace viento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relampago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verano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hace calor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hace fresco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primavera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hace mal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?Que tiempo hace?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esta nevando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hace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 lloviendo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otono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 nublado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granizo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niebla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invierno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huracan</w:t>
            </w:r>
          </w:p>
        </w:tc>
      </w:tr>
    </w:tbl>
    <w:p>
      <w:pPr>
        <w:pStyle w:val="WordBankLarge"/>
      </w:pPr>
      <w:r>
        <w:t xml:space="preserve">   What is the weather like?    </w:t>
      </w:r>
      <w:r>
        <w:t xml:space="preserve">   its good weather    </w:t>
      </w:r>
      <w:r>
        <w:t xml:space="preserve">   its bad weather    </w:t>
      </w:r>
      <w:r>
        <w:t xml:space="preserve">   its sunny    </w:t>
      </w:r>
      <w:r>
        <w:t xml:space="preserve">   its hot    </w:t>
      </w:r>
      <w:r>
        <w:t xml:space="preserve">   its chilly    </w:t>
      </w:r>
      <w:r>
        <w:t xml:space="preserve">   its cold    </w:t>
      </w:r>
      <w:r>
        <w:t xml:space="preserve">   its windy    </w:t>
      </w:r>
      <w:r>
        <w:t xml:space="preserve">   its raining    </w:t>
      </w:r>
      <w:r>
        <w:t xml:space="preserve">   its snowing    </w:t>
      </w:r>
      <w:r>
        <w:t xml:space="preserve">   its spring    </w:t>
      </w:r>
      <w:r>
        <w:t xml:space="preserve">   summer    </w:t>
      </w:r>
      <w:r>
        <w:t xml:space="preserve">   fall    </w:t>
      </w:r>
      <w:r>
        <w:t xml:space="preserve">   winter    </w:t>
      </w:r>
      <w:r>
        <w:t xml:space="preserve">   rain    </w:t>
      </w:r>
      <w:r>
        <w:t xml:space="preserve">   snow    </w:t>
      </w:r>
      <w:r>
        <w:t xml:space="preserve">   its cloudy    </w:t>
      </w:r>
      <w:r>
        <w:t xml:space="preserve">   fog    </w:t>
      </w:r>
      <w:r>
        <w:t xml:space="preserve">   tornado    </w:t>
      </w:r>
      <w:r>
        <w:t xml:space="preserve">   lightining    </w:t>
      </w:r>
      <w:r>
        <w:t xml:space="preserve">   hail    </w:t>
      </w:r>
      <w:r>
        <w:t xml:space="preserve">   storm    </w:t>
      </w:r>
      <w:r>
        <w:t xml:space="preserve">   hurricane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tiempo/Que tiempo hace?</dc:title>
  <dcterms:created xsi:type="dcterms:W3CDTF">2021-10-11T06:04:48Z</dcterms:created>
  <dcterms:modified xsi:type="dcterms:W3CDTF">2021-10-11T06:04:48Z</dcterms:modified>
</cp:coreProperties>
</file>