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tiempo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Está nublado    </w:t>
      </w:r>
      <w:r>
        <w:t xml:space="preserve">   Está tormentoso    </w:t>
      </w:r>
      <w:r>
        <w:t xml:space="preserve">   llover a cántaros     </w:t>
      </w:r>
      <w:r>
        <w:t xml:space="preserve">   soplar     </w:t>
      </w:r>
      <w:r>
        <w:t xml:space="preserve">   brillar     </w:t>
      </w:r>
      <w:r>
        <w:t xml:space="preserve">   soleado    </w:t>
      </w:r>
      <w:r>
        <w:t xml:space="preserve">   despejado    </w:t>
      </w:r>
      <w:r>
        <w:t xml:space="preserve">   ligero    </w:t>
      </w:r>
      <w:r>
        <w:t xml:space="preserve">   la nevada     </w:t>
      </w:r>
      <w:r>
        <w:t xml:space="preserve">   la tormenta    </w:t>
      </w:r>
      <w:r>
        <w:t xml:space="preserve">   Hay un huracán     </w:t>
      </w:r>
      <w:r>
        <w:t xml:space="preserve">   el granizo     </w:t>
      </w:r>
      <w:r>
        <w:t xml:space="preserve">   el temporal     </w:t>
      </w:r>
      <w:r>
        <w:t xml:space="preserve">   el aguacero     </w:t>
      </w:r>
      <w:r>
        <w:t xml:space="preserve">   el chubasco     </w:t>
      </w:r>
      <w:r>
        <w:t xml:space="preserve">   el cielo     </w:t>
      </w:r>
      <w:r>
        <w:t xml:space="preserve">   el trueno     </w:t>
      </w:r>
      <w:r>
        <w:t xml:space="preserve">   el relámpago    </w:t>
      </w:r>
      <w:r>
        <w:t xml:space="preserve">   las nubes     </w:t>
      </w:r>
      <w:r>
        <w:t xml:space="preserve">   la nieve     </w:t>
      </w:r>
      <w:r>
        <w:t xml:space="preserve">   la lluvia     </w:t>
      </w:r>
      <w:r>
        <w:t xml:space="preserve">   Está nevando     </w:t>
      </w:r>
      <w:r>
        <w:t xml:space="preserve">   Llueve     </w:t>
      </w:r>
      <w:r>
        <w:t xml:space="preserve">   Hace mal tiempo     </w:t>
      </w:r>
      <w:r>
        <w:t xml:space="preserve">   Hace buen tiempo     </w:t>
      </w:r>
      <w:r>
        <w:t xml:space="preserve">   Hace viento     </w:t>
      </w:r>
      <w:r>
        <w:t xml:space="preserve">   Hace fresco     </w:t>
      </w:r>
      <w:r>
        <w:t xml:space="preserve">   Hace frío     </w:t>
      </w:r>
      <w:r>
        <w:t xml:space="preserve">   Hace sol     </w:t>
      </w:r>
      <w:r>
        <w:t xml:space="preserve">   Hace calor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tiempo</dc:title>
  <dcterms:created xsi:type="dcterms:W3CDTF">2021-10-11T06:04:13Z</dcterms:created>
  <dcterms:modified xsi:type="dcterms:W3CDTF">2021-10-11T06:04:13Z</dcterms:modified>
</cp:coreProperties>
</file>