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Hace viento    </w:t>
      </w:r>
      <w:r>
        <w:t xml:space="preserve">   Hace sol    </w:t>
      </w:r>
      <w:r>
        <w:t xml:space="preserve">   Está nublado    </w:t>
      </w:r>
      <w:r>
        <w:t xml:space="preserve">   Nieva    </w:t>
      </w:r>
      <w:r>
        <w:t xml:space="preserve">   Llueve    </w:t>
      </w:r>
      <w:r>
        <w:t xml:space="preserve">   Hace mal tiempo    </w:t>
      </w:r>
      <w:r>
        <w:t xml:space="preserve">   Hace buen tiempo    </w:t>
      </w:r>
      <w:r>
        <w:t xml:space="preserve">   Hace fresco    </w:t>
      </w:r>
      <w:r>
        <w:t xml:space="preserve">   Hace frío    </w:t>
      </w:r>
      <w:r>
        <w:t xml:space="preserve">   ¿Qué tiempo hace hoy?    </w:t>
      </w:r>
      <w:r>
        <w:t xml:space="preserve">   Hace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2021-10-11T06:04:27Z</dcterms:created>
  <dcterms:modified xsi:type="dcterms:W3CDTF">2021-10-11T06:04:27Z</dcterms:modified>
</cp:coreProperties>
</file>